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书名：中国古代兵器</w:t>
      </w:r>
    </w:p>
    <w:p>
      <w:r>
        <w:t>作者：陆敬严著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中国古代兵器 评论地址：https://www.jiaokey.com/book/detail/10319650.html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