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马王堆汉墓研究文选  1992年马王堆汉墓国际学术讨论会论文选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马王堆汉墓研究文选  1992年马王堆汉墓国际学术讨论会论文选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本书出售、求购地址：https://www.jiaokey.com/book/detail/10319646.html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关键词搜索：https://www.jiaokey.com/tag/马王堆汉墓研究文选  1992年马王堆汉墓国际学术讨论会论文选.html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