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书名：北庭高昌回鹘佛寺壁画</w:t>
      </w:r>
    </w:p>
    <w:p>
      <w:r>
        <w:t>作者：中国社会科学院考古研究所编著</w:t>
      </w:r>
    </w:p>
    <w:p>
      <w:r>
        <w:t>出版社：沈阳:辽宁美术出版社,1990.12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北庭高昌回鹘佛寺壁画 评论地址：https://www.jiaokey.com/book/detail/10319634.html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