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书名：芜湖出土物展览目录</w:t>
      </w:r>
    </w:p>
    <w:p>
      <w:r>
        <w:t>作者：安徽省芜湖文物馆编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芜湖出土物展览目录 评论地址：https://www.jiaokey.com/book/detail/10319596.html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