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上海博物馆文物保护科学论文集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上海博物馆文物保护科学论文集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本书出售、求购地址：https://www.jiaokey.com/book/detail/10319584.html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关键词搜索：https://www.jiaokey.com/tag/上海博物馆文物保护科学论文集.html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