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书名：手术学全集  口腔颌面外科卷</w:t>
      </w:r>
    </w:p>
    <w:p>
      <w:r>
        <w:t>作者：中国人民解放军总后勤部卫生部主编</w:t>
      </w:r>
    </w:p>
    <w:p>
      <w:r>
        <w:t>出版社：北京:人民军医出版社,1994.09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手术学全集  口腔颌面外科卷 评论地址：https://www.jiaokey.com/book/detail/10319509.html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