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手术学全集  普通外科卷</w:t>
      </w:r>
    </w:p>
    <w:p>
      <w:r>
        <w:rPr>
          <w:rFonts w:ascii="宋体" w:hAnsi="宋体" w:eastAsia="宋体"/>
          <w:sz w:val="24"/>
        </w:rPr>
        <w:t>黎介寿，吴孟超总主编；中国人民解放军总后勤卫生部编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手术学全集  普通外科卷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黎介寿，吴孟超总主编；中国人民解放军总后勤卫生部编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本书出售、求购地址：https://www.jiaokey.com/book/detail/10319504.html</w:t>
      </w:r>
    </w:p>
    <w:p>
      <w:r>
        <w:t>更多相关图书推荐：https://www.jiaokey.com</w:t>
      </w:r>
    </w:p>
    <w:p>
      <w:r>
        <w:t>黎介寿，吴孟超总主编；中国人民解放军总后勤卫生部编 其他作品：https://www.jiaokey.com/tag/黎介寿，吴孟超总主编；中国人民解放军总后勤卫生部编.html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关键词搜索：https://www.jiaokey.com/tag/手术学全集  普通外科卷.html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