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书名：肾功能衰竭与腹膜透析疗法</w:t>
      </w:r>
    </w:p>
    <w:p>
      <w:r>
        <w:t>作者：叶任高，岳少姮编著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总页数：267</w:t>
      </w:r>
    </w:p>
    <w:p>
      <w:r>
        <w:t>更多请访问教客网: www.jiaokey.com</w:t>
      </w:r>
    </w:p>
    <w:p>
      <w:r>
        <w:t>肾功能衰竭与腹膜透析疗法 评论地址：https://www.jiaokey.com/book/detail/10319450.html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