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书名：实用骨科神经伤病定位诊断学</w:t>
      </w:r>
    </w:p>
    <w:p>
      <w:r>
        <w:t>作者：张树桧，郑召民主编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总页数：258</w:t>
      </w:r>
    </w:p>
    <w:p>
      <w:r>
        <w:t>更多请访问教客网: www.jiaokey.com</w:t>
      </w:r>
    </w:p>
    <w:p>
      <w:r>
        <w:t>实用骨科神经伤病定位诊断学 评论地址：https://www.jiaokey.com/book/detail/10319423.html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