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书名：外科手术技巧图谱</w:t>
      </w:r>
    </w:p>
    <w:p>
      <w:r>
        <w:t>作者：（美）格利埃德曼（Gliedman，Marvin L.）著；王佐军等译</w:t>
      </w:r>
    </w:p>
    <w:p>
      <w:r>
        <w:t>出版社：北京/西安：世界图书出版公司</w:t>
      </w:r>
    </w:p>
    <w:p>
      <w:r>
        <w:t>出版日期：1992.02</w:t>
      </w:r>
    </w:p>
    <w:p>
      <w:r>
        <w:t>总页数：543</w:t>
      </w:r>
    </w:p>
    <w:p>
      <w:r>
        <w:t>更多请访问教客网: www.jiaokey.com</w:t>
      </w:r>
    </w:p>
    <w:p>
      <w:r>
        <w:t>外科手术技巧图谱 评论地址：https://www.jiaokey.com/book/detail/10319416.html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