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书名：现代肾上腺外科学</w:t>
      </w:r>
    </w:p>
    <w:p>
      <w:r>
        <w:t>作者：孙则禹主编</w:t>
      </w:r>
    </w:p>
    <w:p>
      <w:r>
        <w:t>出版社：南京：南京大学出版社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现代肾上腺外科学 评论地址：https://www.jiaokey.com/book/detail/10319388.html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