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书名：筋膜皮瓣与筋膜蒂组织瓣</w:t>
      </w:r>
    </w:p>
    <w:p>
      <w:r>
        <w:t>作者：侯春林，张世民编著</w:t>
      </w:r>
    </w:p>
    <w:p>
      <w:r>
        <w:t>出版社：上海:上海科学技术出版社,2000.04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筋膜皮瓣与筋膜蒂组织瓣 评论地址：https://www.jiaokey.com/book/detail/10319379.html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