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书名：颅底外科手术学</w:t>
      </w:r>
    </w:p>
    <w:p>
      <w:r>
        <w:t>作者：（美）阿尔梅提（AL-Mefty）等著；于春江主译</w:t>
      </w:r>
    </w:p>
    <w:p>
      <w:r>
        <w:t>出版社：沈阳:辽宁教育出版社,1999.01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颅底外科手术学 评论地址：https://www.jiaokey.com/book/detail/10319338.html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