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克氏外科学</w:t>
      </w:r>
    </w:p>
    <w:p>
      <w:r>
        <w:rPr>
          <w:rFonts w:ascii="宋体" w:hAnsi="宋体" w:eastAsia="宋体"/>
          <w:sz w:val="24"/>
        </w:rPr>
        <w:t>（美）萨比斯顿（D.C.Sabiston）主编；曾宪九译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（美）萨比斯顿（D.C.Sabiston）主编；曾宪九译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本书出售、求购地址：https://www.jiaokey.com/book/detail/10319329.html</w:t>
      </w:r>
    </w:p>
    <w:p>
      <w:r>
        <w:t>更多相关图书推荐：https://www.jiaokey.com</w:t>
      </w:r>
    </w:p>
    <w:p>
      <w:r>
        <w:t>（美）萨比斯顿（D.C.Sabiston）主编；曾宪九译 其他作品：https://www.jiaokey.com/tag/（美）萨比斯顿（D.C.Sabiston）主编；曾宪九译.html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关键词搜索：https://www.jiaokey.com/tag/克氏外科学.html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