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书名：肌皮瓣与肌瓣</w:t>
      </w:r>
    </w:p>
    <w:p>
      <w:r>
        <w:t>作者：（日）丸毛英二编；杨果凡，管宇译</w:t>
      </w:r>
    </w:p>
    <w:p>
      <w:r>
        <w:t>出版社：北京：人民军医出版社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肌皮瓣与肌瓣 评论地址：https://www.jiaokey.com/book/detail/10319319.html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