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书名：妊娠与内科系统疾病</w:t>
      </w:r>
    </w:p>
    <w:p>
      <w:r>
        <w:t>作者：孙希志，栾美英等主编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总页数：504</w:t>
      </w:r>
    </w:p>
    <w:p>
      <w:r>
        <w:t>更多请访问教客网: www.jiaokey.com</w:t>
      </w:r>
    </w:p>
    <w:p>
      <w:r>
        <w:t>妊娠与内科系统疾病 评论地址：https://www.jiaokey.com/book/detail/10319302.html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