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书名：临床急诊丛书  骨科分册</w:t>
      </w:r>
    </w:p>
    <w:p>
      <w:r>
        <w:t>作者：耿小平，王楼生主编；童元，汤健册主编</w:t>
      </w:r>
    </w:p>
    <w:p>
      <w:r>
        <w:t>出版社：合肥：安徽科学技术出版社</w:t>
      </w:r>
    </w:p>
    <w:p>
      <w:r>
        <w:t>出版日期：1996.09</w:t>
      </w:r>
    </w:p>
    <w:p>
      <w:r>
        <w:t>总页数：199</w:t>
      </w:r>
    </w:p>
    <w:p>
      <w:r>
        <w:t>更多请访问教客网: www.jiaokey.com</w:t>
      </w:r>
    </w:p>
    <w:p>
      <w:r>
        <w:t>临床急诊丛书  骨科分册 评论地址：https://www.jiaokey.com/book/detail/10319278.html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