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书名：麻醉的理论基础与临床应用</w:t>
      </w:r>
    </w:p>
    <w:p>
      <w:r>
        <w:t>作者：（美）A.B.塔罗，J.C.埃里克森Ⅲ著；陈本 禄等译</w:t>
      </w:r>
    </w:p>
    <w:p>
      <w:r>
        <w:t>出版社：福州：福建科学技术出版社</w:t>
      </w:r>
    </w:p>
    <w:p>
      <w:r>
        <w:t>出版日期：1985.04</w:t>
      </w:r>
    </w:p>
    <w:p>
      <w:r>
        <w:t>总页数：338</w:t>
      </w:r>
    </w:p>
    <w:p>
      <w:r>
        <w:t>更多请访问教客网: www.jiaokey.com</w:t>
      </w:r>
    </w:p>
    <w:p>
      <w:r>
        <w:t>麻醉的理论基础与临床应用 评论地址：https://www.jiaokey.com/book/detail/10319265.html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