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肝脏外科手术图谱</w:t>
      </w:r>
    </w:p>
    <w:p>
      <w:r>
        <w:rPr>
          <w:rFonts w:ascii="宋体" w:hAnsi="宋体" w:eastAsia="宋体"/>
          <w:sz w:val="24"/>
        </w:rPr>
        <w:t>（美）（C.E.布勒尔斯）Christoph E.Broelsch著；（美）（T.巴克）Todd Buck绘；高志清，杜建军译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（美）（C.E.布勒尔斯）Christoph E.Broelsch著；（美）（T.巴克）Todd Buck绘；高志清，杜建军译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本书出售、求购地址：https://www.jiaokey.com/book/detail/10319256.html</w:t>
      </w:r>
    </w:p>
    <w:p>
      <w:r>
        <w:t>更多相关图书推荐：https://www.jiaokey.com</w:t>
      </w:r>
    </w:p>
    <w:p>
      <w:r>
        <w:t>（美）（C.E.布勒尔斯）Christoph E.Broelsch著；（美）（T.巴克）Todd Buck绘；高志清，杜建军译 其他作品：https://www.jiaokey.com/tag/（美）（C.E.布勒尔斯）Christoph E.Broelsch著；（美）（T.巴克）Todd Buck绘；高志清，杜建军译.html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关键词搜索：https://www.jiaokey.com/tag/肝脏外科手术图谱.html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