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书名：外科临床实践中的争论</w:t>
      </w:r>
    </w:p>
    <w:p>
      <w:r>
        <w:t>作者：（美）瓦尔科（R.L. Varco），（美）德拉尼（J.P. Delaney）编；陈文庆，林大雄译</w:t>
      </w:r>
    </w:p>
    <w:p>
      <w:r>
        <w:t>出版社：兰州：甘肃人民出版社</w:t>
      </w:r>
    </w:p>
    <w:p>
      <w:r>
        <w:t>出版日期：1982.02</w:t>
      </w:r>
    </w:p>
    <w:p>
      <w:r>
        <w:t>总页数：395</w:t>
      </w:r>
    </w:p>
    <w:p>
      <w:r>
        <w:t>更多请访问教客网: www.jiaokey.com</w:t>
      </w:r>
    </w:p>
    <w:p>
      <w:r>
        <w:t>外科临床实践中的争论 评论地址：https://www.jiaokey.com/book/detail/10319230.html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