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书名：急性腹症的早期诊断</w:t>
      </w:r>
    </w:p>
    <w:p>
      <w:r>
        <w:t>作者：科 普（Cope，Zachary）著；西伦（Silen，William）修订；钟世雄，霍德义译</w:t>
      </w:r>
    </w:p>
    <w:p>
      <w:r>
        <w:t>出版社：巨流图书公司,1992.11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急性腹症的早期诊断 评论地址：https://www.jiaokey.com/book/detail/10319224.html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