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书名：普通外科疾病问答</w:t>
      </w:r>
    </w:p>
    <w:p>
      <w:r>
        <w:t>作者：喻德洪，华积德编著</w:t>
      </w:r>
    </w:p>
    <w:p>
      <w:r>
        <w:t>出版社：北京：人民军医出版社</w:t>
      </w:r>
    </w:p>
    <w:p>
      <w:r>
        <w:t>出版日期：1987.08</w:t>
      </w:r>
    </w:p>
    <w:p>
      <w:r>
        <w:t>总页数：499</w:t>
      </w:r>
    </w:p>
    <w:p>
      <w:r>
        <w:t>更多请访问教客网: www.jiaokey.com</w:t>
      </w:r>
    </w:p>
    <w:p>
      <w:r>
        <w:t>普通外科疾病问答 评论地址：https://www.jiaokey.com/book/detail/10319221.html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