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书名：泌尿及男生殖系统创伤</w:t>
      </w:r>
    </w:p>
    <w:p>
      <w:r>
        <w:t>作者：（美）麦克道格（McDougal，W.S.），（美）裴斯基（Persky，L.）著；马永江等译</w:t>
      </w:r>
    </w:p>
    <w:p>
      <w:r>
        <w:t>出版社：北京：人民卫生出版社</w:t>
      </w:r>
    </w:p>
    <w:p>
      <w:r>
        <w:t>出版日期：1986.06</w:t>
      </w:r>
    </w:p>
    <w:p>
      <w:r>
        <w:t>总页数：101</w:t>
      </w:r>
    </w:p>
    <w:p>
      <w:r>
        <w:t>更多请访问教客网: www.jiaokey.com</w:t>
      </w:r>
    </w:p>
    <w:p>
      <w:r>
        <w:t>泌尿及男生殖系统创伤 评论地址：https://www.jiaokey.com/book/detail/10319137.html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