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泌尿外科手术创新与改良</w:t>
      </w:r>
    </w:p>
    <w:p>
      <w:r>
        <w:rPr>
          <w:rFonts w:ascii="宋体" w:hAnsi="宋体" w:eastAsia="宋体"/>
          <w:sz w:val="24"/>
        </w:rPr>
        <w:t>（德）R Hohenfellner等主编；陆曙炎主译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泌尿外科手术创新与改良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 Hohenfellner等主编；陆曙炎主译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本书出售、求购地址：https://www.jiaokey.com/book/detail/10319135.html</w:t>
      </w:r>
    </w:p>
    <w:p>
      <w:r>
        <w:t>更多相关图书推荐：https://www.jiaokey.com</w:t>
      </w:r>
    </w:p>
    <w:p>
      <w:r>
        <w:t>（德）R Hohenfellner等主编；陆曙炎主译 其他作品：https://www.jiaokey.com/tag/（德）R Hohenfellner等主编；陆曙炎主译.html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关键词搜索：https://www.jiaokey.com/tag/泌尿外科手术创新与改良.html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