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现代心胸重症监护与治疗</w:t>
      </w:r>
    </w:p>
    <w:p>
      <w:r>
        <w:rPr>
          <w:rFonts w:ascii="宋体" w:hAnsi="宋体" w:eastAsia="宋体"/>
          <w:sz w:val="24"/>
        </w:rPr>
        <w:t>计乐群，贾三庆主编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现代心胸重症监护与治疗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计乐群，贾三庆主编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本书出售、求购地址：https://www.jiaokey.com/book/detail/10319111.html</w:t>
      </w:r>
    </w:p>
    <w:p>
      <w:r>
        <w:t>更多相关图书推荐：https://www.jiaokey.com</w:t>
      </w:r>
    </w:p>
    <w:p>
      <w:r>
        <w:t>计乐群，贾三庆主编 其他作品：https://www.jiaokey.com/tag/计乐群，贾三庆主编.html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关键词搜索：https://www.jiaokey.com/tag/现代心胸重症监护与治疗.html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