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书名：胸心血管外科危重病人监护及处理专题讲座</w:t>
      </w:r>
    </w:p>
    <w:p>
      <w:r>
        <w:t>作者：苏鸿熙，孙衍庆主编</w:t>
      </w:r>
    </w:p>
    <w:p>
      <w:r>
        <w:t>出版社：</w:t>
      </w:r>
    </w:p>
    <w:p>
      <w:r>
        <w:t>出版日期：1987.11</w:t>
      </w:r>
    </w:p>
    <w:p>
      <w:r>
        <w:t>总页数：324</w:t>
      </w:r>
    </w:p>
    <w:p>
      <w:r>
        <w:t>更多请访问教客网: www.jiaokey.com</w:t>
      </w:r>
    </w:p>
    <w:p>
      <w:r>
        <w:t>胸心血管外科危重病人监护及处理专题讲座 评论地址：https://www.jiaokey.com/book/detail/10319098.html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