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现代外科诊断与治疗</w:t>
      </w:r>
    </w:p>
    <w:p>
      <w:r>
        <w:rPr>
          <w:rFonts w:ascii="宋体" w:hAnsi="宋体" w:eastAsia="宋体"/>
          <w:sz w:val="24"/>
        </w:rPr>
        <w:t>J.E.Dunphy，L.W.Way编；董方中，汪道新译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J.E.Dunphy，L.W.Way编；董方中，汪道新译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本书出售、求购地址：https://www.jiaokey.com/book/detail/10319069.html</w:t>
      </w:r>
    </w:p>
    <w:p>
      <w:r>
        <w:t>更多相关图书推荐：https://www.jiaokey.com</w:t>
      </w:r>
    </w:p>
    <w:p>
      <w:r>
        <w:t>J.E.Dunphy，L.W.Way编；董方中，汪道新译 其他作品：https://www.jiaokey.com/tag/J.E.Dunphy，L.W.Way编；董方中，汪道新译.html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关键词搜索：https://www.jiaokey.com/tag/现代外科诊断与治疗.html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