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书名：骨胳肌疾病</w:t>
      </w:r>
    </w:p>
    <w:p>
      <w:r>
        <w:t>作者：吕传真，沈定国等编著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骨胳肌疾病 评论地址：https://www.jiaokey.com/book/detail/10319056.html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