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书名：国家级继续医学教育项目系列教材选编  第1辑  骨科学分册</w:t>
      </w:r>
    </w:p>
    <w:p>
      <w:r>
        <w:t>作者：卫生部继续医学教育委员会编</w:t>
      </w:r>
    </w:p>
    <w:p>
      <w:r>
        <w:t>出版社：长春：长春出版社</w:t>
      </w:r>
    </w:p>
    <w:p>
      <w:r>
        <w:t>出版日期：1999.01</w:t>
      </w:r>
    </w:p>
    <w:p>
      <w:r>
        <w:t>总页数：139</w:t>
      </w:r>
    </w:p>
    <w:p>
      <w:r>
        <w:t>更多请访问教客网: www.jiaokey.com</w:t>
      </w:r>
    </w:p>
    <w:p>
      <w:r>
        <w:t>国家级继续医学教育项目系列教材选编  第1辑  骨科学分册 评论地址：https://www.jiaokey.com/book/detail/10319028.html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