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色谱及有关方法的实验室手册</w:t>
      </w:r>
    </w:p>
    <w:p>
      <w:r>
        <w:rPr>
          <w:rFonts w:ascii="宋体" w:hAnsi="宋体" w:eastAsia="宋体"/>
          <w:sz w:val="24"/>
        </w:rPr>
        <w:t>（捷）米克斯（Mikes，O.）著；杨文澜等译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色谱及有关方法的实验室手册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（捷）米克斯（Mikes，O.）著；杨文澜等译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本书出售、求购地址：https://www.jiaokey.com/book/detail/10319016.html</w:t>
      </w:r>
    </w:p>
    <w:p>
      <w:r>
        <w:t>更多相关图书推荐：https://www.jiaokey.com</w:t>
      </w:r>
    </w:p>
    <w:p>
      <w:r>
        <w:t>（捷）米克斯（Mikes，O.）著；杨文澜等译 其他作品：https://www.jiaokey.com/tag/（捷）米克斯（Mikes，O.）著；杨文澜等译.html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关键词搜索：https://www.jiaokey.com/tag/色谱及有关方法的实验室手册.html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