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书名：人在高原  顺应与适应的病理生理学</w:t>
      </w:r>
    </w:p>
    <w:p>
      <w:r>
        <w:t>作者：（英）希思，威廉斯著；"人在高原"翻译小组译</w:t>
      </w:r>
    </w:p>
    <w:p>
      <w:r>
        <w:t>出版社：中国人民解放军西藏军区后勤部卫生处</w:t>
      </w:r>
    </w:p>
    <w:p>
      <w:r>
        <w:t>出版日期：1979.06</w:t>
      </w:r>
    </w:p>
    <w:p>
      <w:r>
        <w:t>总页数：379</w:t>
      </w:r>
    </w:p>
    <w:p>
      <w:r>
        <w:t>更多请访问教客网: www.jiaokey.com</w:t>
      </w:r>
    </w:p>
    <w:p>
      <w:r>
        <w:t>人在高原  顺应与适应的病理生理学 评论地址：https://www.jiaokey.com/book/detail/10319009.html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