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膝关节外科学</w:t>
      </w:r>
    </w:p>
    <w:p>
      <w:r>
        <w:rPr>
          <w:rFonts w:ascii="宋体" w:hAnsi="宋体" w:eastAsia="宋体"/>
          <w:sz w:val="24"/>
        </w:rPr>
        <w:t>（英）J.P.Jackson，（英）W.Waugh原著；金惠生，朱汉章编译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（英）J.P.Jackson，（英）W.Waugh原著；金惠生，朱汉章编译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本书出售、求购地址：https://www.jiaokey.com/book/detail/10319004.html</w:t>
      </w:r>
    </w:p>
    <w:p>
      <w:r>
        <w:t>更多相关图书推荐：https://www.jiaokey.com</w:t>
      </w:r>
    </w:p>
    <w:p>
      <w:r>
        <w:t>（英）J.P.Jackson，（英）W.Waugh原著；金惠生，朱汉章编译 其他作品：https://www.jiaokey.com/tag/（英）J.P.Jackson，（英）W.Waugh原著；金惠生，朱汉章编译.html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关键词搜索：https://www.jiaokey.com/tag/膝关节外科学.html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