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书名：150种关节病诊断与治疗</w:t>
      </w:r>
    </w:p>
    <w:p>
      <w:r>
        <w:t>作者：侯丽萍主编；刁本常等撰写</w:t>
      </w:r>
    </w:p>
    <w:p>
      <w:r>
        <w:t>出版社：太原：山西科学技术出版社</w:t>
      </w:r>
    </w:p>
    <w:p>
      <w:r>
        <w:t>出版日期：1995.05</w:t>
      </w:r>
    </w:p>
    <w:p>
      <w:r>
        <w:t>总页数：479</w:t>
      </w:r>
    </w:p>
    <w:p>
      <w:r>
        <w:t>更多请访问教客网: www.jiaokey.com</w:t>
      </w:r>
    </w:p>
    <w:p>
      <w:r>
        <w:t>150种关节病诊断与治疗 评论地址：https://www.jiaokey.com/book/detail/10318997.html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