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书名：神经外科学  2  颅内肿瘤</w:t>
      </w:r>
    </w:p>
    <w:p>
      <w:r>
        <w:t>作者：北京宣武医院，北京市神经外科研究所编著</w:t>
      </w:r>
    </w:p>
    <w:p>
      <w:r>
        <w:t>出版社：北京:人民卫生出版社,1979.11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神经外科学  2  颅内肿瘤 评论地址：https://www.jiaokey.com/book/detail/10318975.html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