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书名：头颈外科手术失误与教训</w:t>
      </w:r>
    </w:p>
    <w:p>
      <w:r>
        <w:t>作者：肖学和，吴永成主编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总页数：276</w:t>
      </w:r>
    </w:p>
    <w:p>
      <w:r>
        <w:t>更多请访问教客网: www.jiaokey.com</w:t>
      </w:r>
    </w:p>
    <w:p>
      <w:r>
        <w:t>头颈外科手术失误与教训 评论地址：https://www.jiaokey.com/book/detail/10318971.html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