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书名：中草药中毒与急救</w:t>
      </w:r>
    </w:p>
    <w:p>
      <w:r>
        <w:t>作者：第一附属医院中医教研室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中草药中毒与急救 评论地址：https://www.jiaokey.com/book/detail/10318961.html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