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书名：新生儿缺氧缺血性脑病</w:t>
      </w:r>
    </w:p>
    <w:p>
      <w:r>
        <w:t>作者：韩玉昆等主编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新生儿缺氧缺血性脑病 评论地址：https://www.jiaokey.com/book/detail/10318931.html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