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儿科症状鉴别诊断学</w:t>
      </w:r>
    </w:p>
    <w:p>
      <w:r>
        <w:rPr>
          <w:rFonts w:ascii="宋体" w:hAnsi="宋体" w:eastAsia="宋体"/>
          <w:sz w:val="24"/>
        </w:rPr>
        <w:t>廖清奎主编；仝月华等编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廖清奎主编；仝月华等编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本书出售、求购地址：https://www.jiaokey.com/book/detail/10318889.html</w:t>
      </w:r>
    </w:p>
    <w:p>
      <w:r>
        <w:t>更多相关图书推荐：https://www.jiaokey.com</w:t>
      </w:r>
    </w:p>
    <w:p>
      <w:r>
        <w:t>廖清奎主编；仝月华等编 其他作品：https://www.jiaokey.com/tag/廖清奎主编；仝月华等编.html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