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书名：小儿解剖生理与保健</w:t>
      </w:r>
    </w:p>
    <w:p>
      <w:r>
        <w:t>作者：上海市虹口区儿童保健所编</w:t>
      </w:r>
    </w:p>
    <w:p>
      <w:r>
        <w:t>出版社：上海科技文献出版社</w:t>
      </w:r>
    </w:p>
    <w:p>
      <w:r>
        <w:t>出版日期：1984.07</w:t>
      </w:r>
    </w:p>
    <w:p>
      <w:r>
        <w:t>总页数：285</w:t>
      </w:r>
    </w:p>
    <w:p>
      <w:r>
        <w:t>更多请访问教客网: www.jiaokey.com</w:t>
      </w:r>
    </w:p>
    <w:p>
      <w:r>
        <w:t>小儿解剖生理与保健 评论地址：https://www.jiaokey.com/book/detail/10318879.html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