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书名：肾泌尿系统专题讲座</w:t>
      </w:r>
    </w:p>
    <w:p>
      <w:r>
        <w:t>作者：河北省医学科学研究所情报组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肾泌尿系统专题讲座 评论地址：https://www.jiaokey.com/book/detail/10318844.html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