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书名：肾脏病理生理学</w:t>
      </w:r>
    </w:p>
    <w:p>
      <w:r>
        <w:t>作者：（美）利夫（A.Leaf），（美）科特伦（R.S.Cotran）著；史时芳译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总页数：323</w:t>
      </w:r>
    </w:p>
    <w:p>
      <w:r>
        <w:t>更多请访问教客网: www.jiaokey.com</w:t>
      </w:r>
    </w:p>
    <w:p>
      <w:r>
        <w:t>肾脏病理生理学 评论地址：https://www.jiaokey.com/book/detail/10318842.html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