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书名：先天性泌尿生殖系疾病</w:t>
      </w:r>
    </w:p>
    <w:p>
      <w:r>
        <w:t>作者：庄乾元，韩见知主编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先天性泌尿生殖系疾病 评论地址：https://www.jiaokey.com/book/detail/10318827.html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