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书名：性功能障碍与诊治</w:t>
      </w:r>
    </w:p>
    <w:p>
      <w:r>
        <w:t>作者：杨式之，饶志琳编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总页数：71</w:t>
      </w:r>
    </w:p>
    <w:p>
      <w:r>
        <w:t>更多请访问教客网: www.jiaokey.com</w:t>
      </w:r>
    </w:p>
    <w:p>
      <w:r>
        <w:t>性功能障碍与诊治 评论地址：https://www.jiaokey.com/book/detail/10318818.html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