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书名：肿瘤分子生物学基础</w:t>
      </w:r>
    </w:p>
    <w:p>
      <w:r>
        <w:t>作者：邱政夫，李士谔等主编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总页数：381</w:t>
      </w:r>
    </w:p>
    <w:p>
      <w:r>
        <w:t>更多请访问教客网: www.jiaokey.com</w:t>
      </w:r>
    </w:p>
    <w:p>
      <w:r>
        <w:t>肿瘤分子生物学基础 评论地址：https://www.jiaokey.com/book/detail/10318791.html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