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人癌细胞培养</w:t>
      </w:r>
    </w:p>
    <w:p>
      <w:r>
        <w:rPr>
          <w:rFonts w:ascii="宋体" w:hAnsi="宋体" w:eastAsia="宋体"/>
          <w:sz w:val="24"/>
        </w:rPr>
        <w:t>（日）大星章一，（日）菅野晴夫编；吴政安等译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人癌细胞培养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（日）大星章一，（日）菅野晴夫编；吴政安等译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本书出售、求购地址：https://www.jiaokey.com/book/detail/10318779.html</w:t>
      </w:r>
    </w:p>
    <w:p>
      <w:r>
        <w:t>更多相关图书推荐：https://www.jiaokey.com</w:t>
      </w:r>
    </w:p>
    <w:p>
      <w:r>
        <w:t>（日）大星章一，（日）菅野晴夫编；吴政安等译 其他作品：https://www.jiaokey.com/tag/（日）大星章一，（日）菅野晴夫编；吴政安等译.html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关键词搜索：https://www.jiaokey.com/tag/人癌细胞培养.html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