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乳房整形外科</w:t>
      </w:r>
    </w:p>
    <w:p>
      <w:r>
        <w:rPr>
          <w:rFonts w:ascii="宋体" w:hAnsi="宋体" w:eastAsia="宋体"/>
          <w:sz w:val="24"/>
        </w:rPr>
        <w:t>（日）藤野丰美编著；陶宏炜，郭恩覃译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乳房整形外科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（日）藤野丰美编著；陶宏炜，郭恩覃译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本书出售、求购地址：https://www.jiaokey.com/book/detail/10318753.html</w:t>
      </w:r>
    </w:p>
    <w:p>
      <w:r>
        <w:t>更多相关图书推荐：https://www.jiaokey.com</w:t>
      </w:r>
    </w:p>
    <w:p>
      <w:r>
        <w:t>（日）藤野丰美编著；陶宏炜，郭恩覃译 其他作品：https://www.jiaokey.com/tag/（日）藤野丰美编著；陶宏炜，郭恩覃译.html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关键词搜索：https://www.jiaokey.com/tag/乳房整形外科.html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