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乳房健美保健全书</w:t>
      </w:r>
    </w:p>
    <w:p>
      <w:r>
        <w:rPr>
          <w:rFonts w:ascii="宋体" w:hAnsi="宋体" w:eastAsia="宋体"/>
          <w:sz w:val="24"/>
        </w:rPr>
        <w:t>（英）米丽娅姆·斯托帕尔（Miriam Stoppard）著；杨新鹏，范蕾译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乳房健美保健全书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（英）米丽娅姆·斯托帕尔（Miriam Stoppard）著；杨新鹏，范蕾译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本书出售、求购地址：https://www.jiaokey.com/book/detail/10318750.html</w:t>
      </w:r>
    </w:p>
    <w:p>
      <w:r>
        <w:t>更多相关图书推荐：https://www.jiaokey.com</w:t>
      </w:r>
    </w:p>
    <w:p>
      <w:r>
        <w:t>（英）米丽娅姆·斯托帕尔（Miriam Stoppard）著；杨新鹏，范蕾译 其他作品：https://www.jiaokey.com/tag/（英）米丽娅姆·斯托帕尔（Miriam Stoppard）著；杨新鹏，范蕾译.html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关键词搜索：https://www.jiaokey.com/tag/乳房健美保健全书.html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