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Coexistence in Odd-Mass Nuclei near Z=50*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Coexistence in Odd-Mass Nuclei near Z=50*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本书出售、求购地址：https://www.jiaokey.com/book/detail/10318689.html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关键词搜索：https://www.jiaokey.com/tag/Shape Coexistence in Odd-Mass Nuclei near Z=50*.html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