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 Exchange Component of n-p Interactions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 Exchange Component of n-p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本书出售、求购地址：https://www.jiaokey.com/book/detail/10318688.html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关键词搜索：https://www.jiaokey.com/tag/Charge Exchange Component of n-p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