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Approach to Meson Structure in Extended Nambu-Jona-Lasinio Model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Approach to Meson Structure in Extended Nambu-Jona-Lasinio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本书出售、求购地址：https://www.jiaokey.com/book/detail/10318686.html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8 出版图书：https://www.jiaokey.com/tag/8.html</w:t>
      </w:r>
    </w:p>
    <w:p>
      <w:r>
        <w:t>关键词搜索：https://www.jiaokey.com/tag/Hamiltonian Approach to Meson Structure in Extended Nambu-Jona-Lasinio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